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279632A" w14:textId="38DD1EE0" w:rsidR="00607729" w:rsidRDefault="00607729" w:rsidP="00607729">
      <w:pPr>
        <w:pStyle w:val="Titre1"/>
        <w:jc w:val="center"/>
      </w:pPr>
      <w:r>
        <w:t>FICHE DE RENSEIGNEMENT NÉGOCIATION CONTRATS GROUPÉS D’ASSURANCE PROPOSÉ AUX PROFESSIONNELS DE SANTÉ INDÉPENDANTS</w:t>
      </w:r>
    </w:p>
    <w:p w14:paraId="229F9ECC" w14:textId="77777777" w:rsidR="00607729" w:rsidRPr="00607729" w:rsidRDefault="00607729" w:rsidP="00607729"/>
    <w:p w14:paraId="311D615F" w14:textId="13202007" w:rsidR="00DE52A4" w:rsidRDefault="00607729">
      <w:pPr>
        <w:pStyle w:val="Titre1"/>
      </w:pPr>
      <w:r>
        <w:t xml:space="preserve">Formulaire de </w:t>
      </w:r>
      <w:proofErr w:type="spellStart"/>
      <w:r>
        <w:t>Prise</w:t>
      </w:r>
      <w:proofErr w:type="spellEnd"/>
      <w:r>
        <w:t xml:space="preserve"> de Contact</w:t>
      </w:r>
    </w:p>
    <w:p w14:paraId="4F2D44E4" w14:textId="77777777" w:rsidR="00DE52A4" w:rsidRDefault="00607729">
      <w:r>
        <w:t>Veuillez remplir ce formulaire avec précision afin que nos conseillers puissent analyser votre demande et vous proposer une solution adaptée.</w:t>
      </w:r>
    </w:p>
    <w:p w14:paraId="16B8AE54" w14:textId="77777777" w:rsidR="00DE52A4" w:rsidRDefault="00607729">
      <w:pPr>
        <w:pStyle w:val="Titre2"/>
      </w:pPr>
      <w:r>
        <w:t>1. Informations personnelles</w:t>
      </w:r>
    </w:p>
    <w:p w14:paraId="46049BA4" w14:textId="77777777" w:rsidR="00DE52A4" w:rsidRDefault="00607729">
      <w:r>
        <w:t xml:space="preserve">Nom et Prénom : </w:t>
      </w:r>
      <w:r>
        <w:t>______________________________________________</w:t>
      </w:r>
    </w:p>
    <w:p w14:paraId="39D3B53A" w14:textId="77777777" w:rsidR="00DE52A4" w:rsidRDefault="00607729">
      <w:r>
        <w:t>Adresse complète : ____________________________________________</w:t>
      </w:r>
    </w:p>
    <w:p w14:paraId="09DC32F6" w14:textId="77777777" w:rsidR="00DE52A4" w:rsidRDefault="00607729">
      <w:r>
        <w:t>Téléphone : _________________________________________________</w:t>
      </w:r>
    </w:p>
    <w:p w14:paraId="5F9BC661" w14:textId="77777777" w:rsidR="00DE52A4" w:rsidRDefault="00607729">
      <w:r>
        <w:t>Email : _____________________________________________________</w:t>
      </w:r>
    </w:p>
    <w:p w14:paraId="76166E39" w14:textId="77777777" w:rsidR="00DE52A4" w:rsidRDefault="00607729">
      <w:r>
        <w:t>Âge : _______________</w:t>
      </w:r>
    </w:p>
    <w:p w14:paraId="558F6BA1" w14:textId="77777777" w:rsidR="00DE52A4" w:rsidRDefault="00607729">
      <w:r>
        <w:t>Profession : ________________________________________________</w:t>
      </w:r>
    </w:p>
    <w:p w14:paraId="7A20E11E" w14:textId="77777777" w:rsidR="00DE52A4" w:rsidRDefault="00607729">
      <w:r>
        <w:t>Structure d'exercice (CPTS, syndicat, association, etc.) : __________________________</w:t>
      </w:r>
    </w:p>
    <w:p w14:paraId="5A692FBC" w14:textId="77777777" w:rsidR="00DE52A4" w:rsidRDefault="00607729">
      <w:pPr>
        <w:pStyle w:val="Titre2"/>
      </w:pPr>
      <w:r>
        <w:t>2. Informations sur votre contrat actuel</w:t>
      </w:r>
    </w:p>
    <w:p w14:paraId="1059389C" w14:textId="77777777" w:rsidR="00DE52A4" w:rsidRDefault="00607729">
      <w:r>
        <w:t>Nom de la compagnie d'assurance : ____________________________</w:t>
      </w:r>
    </w:p>
    <w:p w14:paraId="49DD6F12" w14:textId="77777777" w:rsidR="00DE52A4" w:rsidRDefault="00607729">
      <w:r>
        <w:t>Type de contrat (ex. professionnel, responsabilité civile, autres) : _____________________</w:t>
      </w:r>
    </w:p>
    <w:p w14:paraId="4EFADA6F" w14:textId="77777777" w:rsidR="00DE52A4" w:rsidRDefault="00607729">
      <w:r>
        <w:t>Coût annuel en 2024 (€) : ____________________________________</w:t>
      </w:r>
    </w:p>
    <w:p w14:paraId="089AA673" w14:textId="77777777" w:rsidR="00DE52A4" w:rsidRDefault="00607729">
      <w:r>
        <w:t>Hausse proposée pour 2025 (€ ou en %) : ______________________</w:t>
      </w:r>
    </w:p>
    <w:p w14:paraId="2FF04040" w14:textId="77777777" w:rsidR="00DE52A4" w:rsidRDefault="00607729">
      <w:r>
        <w:t>Date de souscription (date anniversaire du contrat) : ________________________________</w:t>
      </w:r>
    </w:p>
    <w:p w14:paraId="2EDDB31D" w14:textId="77777777" w:rsidR="00DE52A4" w:rsidRDefault="00607729">
      <w:r>
        <w:t>Durée du contrat actuel : __________________________</w:t>
      </w:r>
    </w:p>
    <w:p w14:paraId="0A2D2D8A" w14:textId="77777777" w:rsidR="00DE52A4" w:rsidRDefault="00607729">
      <w:pPr>
        <w:pStyle w:val="Titre2"/>
      </w:pPr>
      <w:r>
        <w:t>3. Vos besoins et attentes</w:t>
      </w:r>
    </w:p>
    <w:p w14:paraId="0238BDFC" w14:textId="77777777" w:rsidR="00DE52A4" w:rsidRDefault="00607729">
      <w:r>
        <w:t>Souhaitez-vous :</w:t>
      </w:r>
    </w:p>
    <w:p w14:paraId="55DD1E86" w14:textId="77777777" w:rsidR="00DE52A4" w:rsidRDefault="00607729">
      <w:r>
        <w:t xml:space="preserve">  - Une couverture similaire : [ ] Oui    [ ] Non (précisez) ________________________</w:t>
      </w:r>
    </w:p>
    <w:p w14:paraId="1EE8DA71" w14:textId="77777777" w:rsidR="00DE52A4" w:rsidRDefault="00607729">
      <w:r>
        <w:t xml:space="preserve">  - Une réduction des garanties pour réduire les coûts : [ ] Oui    [ ] Non</w:t>
      </w:r>
    </w:p>
    <w:p w14:paraId="6610F0C6" w14:textId="77777777" w:rsidR="00DE52A4" w:rsidRDefault="00607729">
      <w:r>
        <w:t xml:space="preserve">  - Des garanties supplémentaires (précisez) : ____________________________________</w:t>
      </w:r>
    </w:p>
    <w:p w14:paraId="32F1BFF6" w14:textId="77777777" w:rsidR="00DE52A4" w:rsidRDefault="00607729">
      <w:r>
        <w:lastRenderedPageBreak/>
        <w:t>Budget approximatif souhaité pour votre contrat annuel (€) : _____________________</w:t>
      </w:r>
    </w:p>
    <w:p w14:paraId="7F5E06A5" w14:textId="77777777" w:rsidR="00DE52A4" w:rsidRDefault="00607729">
      <w:pPr>
        <w:pStyle w:val="Titre2"/>
      </w:pPr>
      <w:r>
        <w:t>4. Services complémentaires souhaités</w:t>
      </w:r>
    </w:p>
    <w:p w14:paraId="5531F6AE" w14:textId="77777777" w:rsidR="00DE52A4" w:rsidRDefault="00607729">
      <w:r>
        <w:t>Recherchez-vous des services additionnels ? Cochez ce qui s’applique :</w:t>
      </w:r>
    </w:p>
    <w:p w14:paraId="78D14C19" w14:textId="77777777" w:rsidR="00DE52A4" w:rsidRDefault="00607729">
      <w:r>
        <w:t>[ ] Télémédecine</w:t>
      </w:r>
    </w:p>
    <w:p w14:paraId="10614196" w14:textId="77777777" w:rsidR="00DE52A4" w:rsidRDefault="00607729">
      <w:r>
        <w:t>[ ] Assistance administrative (gestion des impayés, relances, etc.)</w:t>
      </w:r>
    </w:p>
    <w:p w14:paraId="7E1DDD8C" w14:textId="77777777" w:rsidR="00DE52A4" w:rsidRDefault="00607729">
      <w:r>
        <w:t>[ ] Accès à des consommables médicaux à tarifs négociés</w:t>
      </w:r>
    </w:p>
    <w:p w14:paraId="5AC93DB1" w14:textId="77777777" w:rsidR="00DE52A4" w:rsidRDefault="00607729">
      <w:r>
        <w:t>[ ] Coordination de remplacements</w:t>
      </w:r>
    </w:p>
    <w:p w14:paraId="755096A0" w14:textId="77777777" w:rsidR="00DE52A4" w:rsidRDefault="00607729">
      <w:r>
        <w:t xml:space="preserve">[ ] </w:t>
      </w:r>
      <w:r>
        <w:t>Autres (précisez) : __________________________________________________</w:t>
      </w:r>
    </w:p>
    <w:p w14:paraId="2FAF6479" w14:textId="77777777" w:rsidR="00DE52A4" w:rsidRDefault="00607729">
      <w:pPr>
        <w:pStyle w:val="Titre2"/>
      </w:pPr>
      <w:r>
        <w:t>5. Observations complémentaires</w:t>
      </w:r>
    </w:p>
    <w:p w14:paraId="76AE429B" w14:textId="77777777" w:rsidR="00DE52A4" w:rsidRDefault="00607729">
      <w:r>
        <w:t>Veuillez indiquer tout commentaire ou information supplémentaire susceptible de faciliter l'analyse de votre dossier :</w:t>
      </w:r>
    </w:p>
    <w:p w14:paraId="163E2D8C" w14:textId="77777777" w:rsidR="00DE52A4" w:rsidRDefault="00607729">
      <w:r>
        <w:t>__________________________________________________________________________________</w:t>
      </w:r>
    </w:p>
    <w:p w14:paraId="6A660370" w14:textId="77777777" w:rsidR="00DE52A4" w:rsidRDefault="00607729">
      <w:r>
        <w:t>__________________________________________________________________________________</w:t>
      </w:r>
    </w:p>
    <w:p w14:paraId="669EC6A3" w14:textId="72E96BA3" w:rsidR="00DE52A4" w:rsidRDefault="00607729">
      <w:r>
        <w:br/>
        <w:t>Une fois ce formulaire complété, merci de Le joindre au formulaire ci-dessous et l’envoyer</w:t>
      </w:r>
    </w:p>
    <w:p w14:paraId="74374B14" w14:textId="7E4504FB" w:rsidR="00DE52A4" w:rsidRDefault="00607729">
      <w:r>
        <w:t xml:space="preserve">Un conseiller Médical Média France vous contactera rapidement (sous 24h) </w:t>
      </w:r>
      <w:r>
        <w:t>pour finaliser votre demande.</w:t>
      </w:r>
    </w:p>
    <w:sectPr w:rsidR="00DE52A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7637F" w14:textId="77777777" w:rsidR="00607729" w:rsidRDefault="00607729" w:rsidP="00607729">
      <w:pPr>
        <w:spacing w:after="0" w:line="240" w:lineRule="auto"/>
      </w:pPr>
      <w:r>
        <w:separator/>
      </w:r>
    </w:p>
  </w:endnote>
  <w:endnote w:type="continuationSeparator" w:id="0">
    <w:p w14:paraId="545CC455" w14:textId="77777777" w:rsidR="00607729" w:rsidRDefault="00607729" w:rsidP="0060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0805C" w14:textId="77777777" w:rsidR="00607729" w:rsidRDefault="006077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A37BD" w14:textId="77777777" w:rsidR="00607729" w:rsidRDefault="006077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4FE7E" w14:textId="77777777" w:rsidR="00607729" w:rsidRDefault="006077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A371B" w14:textId="77777777" w:rsidR="00607729" w:rsidRDefault="00607729" w:rsidP="00607729">
      <w:pPr>
        <w:spacing w:after="0" w:line="240" w:lineRule="auto"/>
      </w:pPr>
      <w:r>
        <w:separator/>
      </w:r>
    </w:p>
  </w:footnote>
  <w:footnote w:type="continuationSeparator" w:id="0">
    <w:p w14:paraId="169B0994" w14:textId="77777777" w:rsidR="00607729" w:rsidRDefault="00607729" w:rsidP="0060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D626" w14:textId="065DCA52" w:rsidR="00607729" w:rsidRDefault="00607729">
    <w:pPr>
      <w:pStyle w:val="En-tte"/>
    </w:pPr>
    <w:r>
      <w:rPr>
        <w:noProof/>
      </w:rPr>
      <w:pict w14:anchorId="57276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993251" o:spid="_x0000_s2050" type="#_x0000_t75" style="position:absolute;margin-left:0;margin-top:0;width:6in;height:459pt;z-index:-251657216;mso-position-horizontal:center;mso-position-horizontal-relative:margin;mso-position-vertical:center;mso-position-vertical-relative:margin" o:allowincell="f">
          <v:imagedata r:id="rId1" o:title="caduc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A1D07" w14:textId="1E5E8FC8" w:rsidR="00607729" w:rsidRDefault="00607729">
    <w:pPr>
      <w:pStyle w:val="En-tte"/>
    </w:pPr>
    <w:r>
      <w:rPr>
        <w:noProof/>
      </w:rPr>
      <w:pict w14:anchorId="2CBEA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993252" o:spid="_x0000_s2051" type="#_x0000_t75" style="position:absolute;margin-left:0;margin-top:0;width:6in;height:459pt;z-index:-251656192;mso-position-horizontal:center;mso-position-horizontal-relative:margin;mso-position-vertical:center;mso-position-vertical-relative:margin" o:allowincell="f">
          <v:imagedata r:id="rId1" o:title="caduc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74A67" w14:textId="37342521" w:rsidR="00607729" w:rsidRDefault="00607729">
    <w:pPr>
      <w:pStyle w:val="En-tte"/>
    </w:pPr>
    <w:r>
      <w:rPr>
        <w:noProof/>
      </w:rPr>
      <w:pict w14:anchorId="66813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993250" o:spid="_x0000_s2049" type="#_x0000_t75" style="position:absolute;margin-left:0;margin-top:0;width:6in;height:459pt;z-index:-251658240;mso-position-horizontal:center;mso-position-horizontal-relative:margin;mso-position-vertical:center;mso-position-vertical-relative:margin" o:allowincell="f">
          <v:imagedata r:id="rId1" o:title="caduc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987169">
    <w:abstractNumId w:val="8"/>
  </w:num>
  <w:num w:numId="2" w16cid:durableId="1795754388">
    <w:abstractNumId w:val="6"/>
  </w:num>
  <w:num w:numId="3" w16cid:durableId="1535187930">
    <w:abstractNumId w:val="5"/>
  </w:num>
  <w:num w:numId="4" w16cid:durableId="690568604">
    <w:abstractNumId w:val="4"/>
  </w:num>
  <w:num w:numId="5" w16cid:durableId="99378780">
    <w:abstractNumId w:val="7"/>
  </w:num>
  <w:num w:numId="6" w16cid:durableId="169220804">
    <w:abstractNumId w:val="3"/>
  </w:num>
  <w:num w:numId="7" w16cid:durableId="298416866">
    <w:abstractNumId w:val="2"/>
  </w:num>
  <w:num w:numId="8" w16cid:durableId="295716878">
    <w:abstractNumId w:val="1"/>
  </w:num>
  <w:num w:numId="9" w16cid:durableId="213185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1E3"/>
    <w:rsid w:val="00326F90"/>
    <w:rsid w:val="00607729"/>
    <w:rsid w:val="00AA1D8D"/>
    <w:rsid w:val="00B47730"/>
    <w:rsid w:val="00CB0664"/>
    <w:rsid w:val="00DE52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8E2507C"/>
  <w14:defaultImageDpi w14:val="300"/>
  <w15:docId w15:val="{D5DC6DED-3589-4D4E-AF19-36837CAE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herve pénin</cp:lastModifiedBy>
  <cp:revision>2</cp:revision>
  <dcterms:created xsi:type="dcterms:W3CDTF">2013-12-23T23:15:00Z</dcterms:created>
  <dcterms:modified xsi:type="dcterms:W3CDTF">2025-01-02T11:43:00Z</dcterms:modified>
  <cp:category/>
</cp:coreProperties>
</file>